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野葫芦大院的巫婆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野葫芦大院的巫婆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本书出售、求购地址：https://www.jiaokey.com/book/detail/13009221.html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北京:新时代出版社,2010.09 出版图书：https://www.jiaokey.com/tag/北京:新时代出版社,2010.09.html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