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毛驴回忆录  注音美绘本</w:t>
      </w:r>
    </w:p>
    <w:p>
      <w:r>
        <w:rPr>
          <w:rFonts w:ascii="宋体" w:hAnsi="宋体" w:eastAsia="宋体"/>
          <w:sz w:val="24"/>
        </w:rPr>
        <w:t>（法）塞居尔夫人原著；韦苇顾问；谭旭东主编；乐草改编；铁皮人美术绘画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毛驴回忆录  注音美绘本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（法）塞居尔夫人原著；韦苇顾问；谭旭东主编；乐草改编；铁皮人美术绘画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本书出售、求购地址：https://www.jiaokey.com/book/detail/13009219.html</w:t>
      </w:r>
    </w:p>
    <w:p>
      <w:r>
        <w:t>更多相关图书推荐：https://www.jiaokey.com</w:t>
      </w:r>
    </w:p>
    <w:p>
      <w:r>
        <w:t>（法）塞居尔夫人原著；韦苇顾问；谭旭东主编；乐草改编；铁皮人美术绘画 其他作品：https://www.jiaokey.com/tag/（法）塞居尔夫人原著；韦苇顾问；谭旭东主编；乐草改编；铁皮人美术绘画.html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关键词搜索：https://www.jiaokey.com/tag/毛驴回忆录  注音美绘本.html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