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书名：狗娘养的战争  巴顿将军自传</w:t>
      </w:r>
    </w:p>
    <w:p>
      <w:r>
        <w:t>作者：（美）巴顿著；安春海，肖新文，王立力译</w:t>
      </w:r>
    </w:p>
    <w:p>
      <w:r>
        <w:t>出版社：昆明:云南人民出版社,2012.05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狗娘养的战争  巴顿将军自传 评论地址：https://www.jiaokey.com/book/detail/13009208.html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