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搞定职场七宗“最”</w:t>
      </w:r>
    </w:p>
    <w:p>
      <w:r>
        <w:rPr>
          <w:rFonts w:ascii="宋体" w:hAnsi="宋体" w:eastAsia="宋体"/>
          <w:sz w:val="24"/>
        </w:rPr>
        <w:t>（美）道尔顿著；张国萍等译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搞定职场七宗“最”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（美）道尔顿著；张国萍等译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本书出售、求购地址：https://www.jiaokey.com/book/detail/13009175.html</w:t>
      </w:r>
    </w:p>
    <w:p>
      <w:r>
        <w:t>更多相关图书推荐：https://www.jiaokey.com</w:t>
      </w:r>
    </w:p>
    <w:p>
      <w:r>
        <w:t>（美）道尔顿著；张国萍等译 其他作品：https://www.jiaokey.com/tag/（美）道尔顿著；张国萍等译.html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关键词搜索：https://www.jiaokey.com/tag/搞定职场七宗“最”.html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