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大师经典·通俗阅读  国富论</w:t>
      </w:r>
    </w:p>
    <w:p>
      <w:r>
        <w:rPr>
          <w:rFonts w:ascii="宋体" w:hAnsi="宋体" w:eastAsia="宋体"/>
          <w:sz w:val="24"/>
        </w:rPr>
        <w:t>（英）亚当·斯密著；张兴，田要武，龚双红编译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大师经典·通俗阅读  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（英）亚当·斯密著；张兴，田要武，龚双红编译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本书出售、求购地址：https://www.jiaokey.com/book/detail/13009170.html</w:t>
      </w:r>
    </w:p>
    <w:p>
      <w:r>
        <w:t>更多相关图书推荐：https://www.jiaokey.com</w:t>
      </w:r>
    </w:p>
    <w:p>
      <w:r>
        <w:t>（英）亚当·斯密著；张兴，田要武，龚双红编译 其他作品：https://www.jiaokey.com/tag/（英）亚当·斯密著；张兴，田要武，龚双红编译.html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关键词搜索：https://www.jiaokey.com/tag/大师经典·通俗阅读  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