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书名：西方经典悦读  性心理学</w:t>
      </w:r>
    </w:p>
    <w:p>
      <w:r>
        <w:t>作者：（英）&lt;font color=Red&gt;霭&lt;/font&gt;理士著；曹洪健编译</w:t>
      </w:r>
    </w:p>
    <w:p>
      <w:r>
        <w:t>出版社：北京:北京出版社,2012.05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西方经典悦读  性心理学 评论地址：https://www.jiaokey.com/book/detail/13009163.html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