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国家司法考试重要法条与考点大串讲</w:t>
      </w:r>
    </w:p>
    <w:p>
      <w:r>
        <w:rPr>
          <w:rFonts w:ascii="宋体" w:hAnsi="宋体" w:eastAsia="宋体"/>
          <w:sz w:val="24"/>
        </w:rPr>
        <w:t>北京万国学校组织编写；卜开明，韩友谊，季宏等撰稿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国家司法考试重要法条与考点大串讲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北京万国学校组织编写；卜开明，韩友谊，季宏等撰稿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本书出售、求购地址：https://www.jiaokey.com/book/detail/13009150.html</w:t>
      </w:r>
    </w:p>
    <w:p>
      <w:r>
        <w:t>更多相关图书推荐：https://www.jiaokey.com</w:t>
      </w:r>
    </w:p>
    <w:p>
      <w:r>
        <w:t>北京万国学校组织编写；卜开明，韩友谊，季宏等撰稿 其他作品：https://www.jiaokey.com/tag/北京万国学校组织编写；卜开明，韩友谊，季宏等撰稿.html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关键词搜索：https://www.jiaokey.com/tag/国家司法考试重要法条与考点大串讲.html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