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中华家训经典大全集  珍藏本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中华家训经典大全集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本书出售、求购地址：https://www.jiaokey.com/book/detail/13009094.html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关键词搜索：https://www.jiaokey.com/tag/中华家训经典大全集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