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家庭投资理财一本通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家庭投资理财一本通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本书出售、求购地址：https://www.jiaokey.com/book/detail/13009060.html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关键词搜索：https://www.jiaokey.com/tag/家庭投资理财一本通.html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