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富足，从心开始  如何在浮躁的金钱世界找到你的幸福</w:t>
      </w:r>
    </w:p>
    <w:p>
      <w:r>
        <w:rPr>
          <w:rFonts w:ascii="宋体" w:hAnsi="宋体" w:eastAsia="宋体"/>
          <w:sz w:val="24"/>
        </w:rPr>
        <w:t>（德）达尔克著；景丽屏译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富足，从心开始  如何在浮躁的金钱世界找到你的幸福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（德）达尔克著；景丽屏译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本书出售、求购地址：https://www.jiaokey.com/book/detail/13009053.html</w:t>
      </w:r>
    </w:p>
    <w:p>
      <w:r>
        <w:t>更多相关图书推荐：https://www.jiaokey.com</w:t>
      </w:r>
    </w:p>
    <w:p>
      <w:r>
        <w:t>（德）达尔克著；景丽屏译 其他作品：https://www.jiaokey.com/tag/（德）达尔克著；景丽屏译.html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关键词搜索：https://www.jiaokey.com/tag/富足，从心开始  如何在浮躁的金钱世界找到你的幸福.html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