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浙江省公务员录用考试深度精讲系列  申论  2013最新版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浙江省公务员录用考试深度精讲系列  申论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本书出售、求购地址：https://www.jiaokey.com/book/detail/13009039.html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关键词搜索：https://www.jiaokey.com/tag/浙江省公务员录用考试深度精讲系列  申论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