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书名：石油大亨洛克菲勒的成长忠告</w:t>
      </w:r>
    </w:p>
    <w:p>
      <w:r>
        <w:t>作者：林薇编译</w:t>
      </w:r>
    </w:p>
    <w:p>
      <w:r>
        <w:t>出版社：杭州:浙江人民出版社,2012.06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石油大亨洛克菲勒的成长忠告 评论地址：https://www.jiaokey.com/book/detail/13009025.html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