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第9卷  世界上最疼我的那个人去了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张洁文集  第9卷  世界上最疼我的那个人去了 评论地址：https://www.jiaokey.com/book/detail/13009010.html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