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第7卷  灵魂是用来流浪的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张洁文集  第7卷  灵魂是用来流浪的 评论地址：https://www.jiaokey.com/book/detail/13009009.html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