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小葵的秘密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小葵的秘密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本书出售、求购地址：https://www.jiaokey.com/book/detail/13008964.html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小葵的秘密.html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