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有妹妹啦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有妹妹啦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本书出售、求购地址：https://www.jiaokey.com/book/detail/13008963.html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有妹妹啦.html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