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女孩好故事  少儿注音美绘本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女孩好故事  少儿注音美绘本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本书出售、求购地址：https://www.jiaokey.com/book/detail/13008953.html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关键词搜索：https://www.jiaokey.com/tag/女孩好故事  少儿注音美绘本.html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