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书名：英美诗歌与戏剧赏析</w:t>
      </w:r>
    </w:p>
    <w:p>
      <w:r>
        <w:t>作者：陈爱敏主编；林晓雯，陈宁副主编；袁小明，陈薇等编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英美诗歌与戏剧赏析 评论地址：https://www.jiaokey.com/book/detail/13008945.html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