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全世界聪明孩子最爱问的500个问题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全世界聪明孩子最爱问的500个问题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本书出售、求购地址：https://www.jiaokey.com/book/detail/13008941.html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华文出版社 出版图书：https://www.jiaokey.com/tag/华文出版社.html</w:t>
      </w:r>
    </w:p>
    <w:p>
      <w:r>
        <w:t>关键词搜索：https://www.jiaokey.com/tag/全世界聪明孩子最爱问的500个问题.html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