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睡觉让你更聪明</w:t>
      </w:r>
    </w:p>
    <w:p>
      <w:r>
        <w:rPr>
          <w:rFonts w:ascii="宋体" w:hAnsi="宋体" w:eastAsia="宋体"/>
          <w:sz w:val="24"/>
        </w:rPr>
        <w:t>（澳）塔利亚·卡尔吉普萨克斯著；（澳）普朗特绘；易兰译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睡觉让你更聪明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（澳）塔利亚·卡尔吉普萨克斯著；（澳）普朗特绘；易兰译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本书出售、求购地址：https://www.jiaokey.com/book/detail/13008932.html</w:t>
      </w:r>
    </w:p>
    <w:p>
      <w:r>
        <w:t>更多相关图书推荐：https://www.jiaokey.com</w:t>
      </w:r>
    </w:p>
    <w:p>
      <w:r>
        <w:t>（澳）塔利亚·卡尔吉普萨克斯著；（澳）普朗特绘；易兰译 其他作品：https://www.jiaokey.com/tag/（澳）塔利亚·卡尔吉普萨克斯著；（澳）普朗特绘；易兰译.html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关键词搜索：https://www.jiaokey.com/tag/睡觉让你更聪明.html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