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书名：2011年全国专业技术人员职称外语等级考试用书  职称英语等级考试（综合类）</w:t>
      </w:r>
    </w:p>
    <w:p>
      <w:r>
        <w:t>作者：人力资源和社会保障部人事考试中心，国家外国专家局培训中心组编</w:t>
      </w:r>
    </w:p>
    <w:p>
      <w:r>
        <w:t>出版社：沈阳：辽宁人民出版社</w:t>
      </w:r>
    </w:p>
    <w:p>
      <w:r>
        <w:t>出版日期：2011.01</w:t>
      </w:r>
    </w:p>
    <w:p>
      <w:r>
        <w:t>总页数：360</w:t>
      </w:r>
    </w:p>
    <w:p>
      <w:r>
        <w:t>更多请访问教客网: www.jiaokey.com</w:t>
      </w:r>
    </w:p>
    <w:p>
      <w:r>
        <w:t>2011年全国专业技术人员职称外语等级考试用书  职称英语等级考试（综合类） 评论地址：https://www.jiaokey.com/book/detail/13008901.html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