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书名：你不可不知的十万个科学之谜</w:t>
      </w:r>
    </w:p>
    <w:p>
      <w:r>
        <w:t>作者：禹田编著</w:t>
      </w:r>
    </w:p>
    <w:p>
      <w:r>
        <w:t>出版社：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你不可不知的十万个科学之谜 评论地址：https://www.jiaokey.com/book/detail/13008890.html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