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书名：大厨家里的家常菜  鲜香肉100</w:t>
      </w:r>
    </w:p>
    <w:p>
      <w:r>
        <w:t>作者：品质生活工作室编</w:t>
      </w:r>
    </w:p>
    <w:p>
      <w:r>
        <w:t>出版社：北京:中国画报出版社,2009.11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大厨家里的家常菜  鲜香肉100 评论地址：https://www.jiaokey.com/book/detail/13008885.html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