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高职高专英语应用能力练习与指导  语法、词汇篇</w:t>
      </w:r>
    </w:p>
    <w:p>
      <w:r>
        <w:rPr>
          <w:rFonts w:ascii="宋体" w:hAnsi="宋体" w:eastAsia="宋体"/>
          <w:sz w:val="24"/>
        </w:rPr>
        <w:t>刘兴华，马玉玲主编；王小珊，韩彦君，廖娅丽，邓媛媛副主编；刘晓莉，张翼，张婷婷等参编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高职高专英语应用能力练习与指导  语法、词汇篇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刘兴华，马玉玲主编；王小珊，韩彦君，廖娅丽，邓媛媛副主编；刘晓莉，张翼，张婷婷等参编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本书出售、求购地址：https://www.jiaokey.com/book/detail/13008855.html</w:t>
      </w:r>
    </w:p>
    <w:p>
      <w:r>
        <w:t>更多相关图书推荐：https://www.jiaokey.com</w:t>
      </w:r>
    </w:p>
    <w:p>
      <w:r>
        <w:t>刘兴华，马玉玲主编；王小珊，韩彦君，廖娅丽，邓媛媛副主编；刘晓莉，张翼，张婷婷等参编 其他作品：https://www.jiaokey.com/tag/刘兴华，马玉玲主编；王小珊，韩彦君，廖娅丽，邓媛媛副主编；刘晓莉，张翼，张婷婷等参编.html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关键词搜索：https://www.jiaokey.com/tag/高职高专英语应用能力练习与指导  语法、词汇篇.html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