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书名：男人最爱的101道菜  超人气小吃在家自己做</w:t>
      </w:r>
    </w:p>
    <w:p>
      <w:r>
        <w:t>作者：蔡全成，李建锜著</w:t>
      </w:r>
    </w:p>
    <w:p>
      <w:r>
        <w:t>出版社：沈阳：辽宁科学技术出版社</w:t>
      </w:r>
    </w:p>
    <w:p>
      <w:r>
        <w:t>出版日期：2011.06</w:t>
      </w:r>
    </w:p>
    <w:p>
      <w:r>
        <w:t>总页数：111</w:t>
      </w:r>
    </w:p>
    <w:p>
      <w:r>
        <w:t>更多请访问教客网: www.jiaokey.com</w:t>
      </w:r>
    </w:p>
    <w:p>
      <w:r>
        <w:t>男人最爱的101道菜  超人气小吃在家自己做 评论地址：https://www.jiaokey.com/book/detail/13008846.html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