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新编少儿百科知识大全  植物天地  水中生物  地理异地  注音本</w:t>
      </w:r>
    </w:p>
    <w:p>
      <w:r>
        <w:rPr>
          <w:rFonts w:ascii="宋体" w:hAnsi="宋体" w:eastAsia="宋体"/>
          <w:sz w:val="24"/>
        </w:rPr>
        <w:t>胡腾鹤主编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新编少儿百科知识大全  植物天地  水中生物  地理异地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本书出售、求购地址：https://www.jiaokey.com/book/detail/13008843.html</w:t>
      </w:r>
    </w:p>
    <w:p>
      <w:r>
        <w:t>更多相关图书推荐：https://www.jiaokey.com</w:t>
      </w:r>
    </w:p>
    <w:p>
      <w:r>
        <w:t>胡腾鹤主编 其他作品：https://www.jiaokey.com/tag/胡腾鹤主编.html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关键词搜索：https://www.jiaokey.com/tag/新编少儿百科知识大全  植物天地  水中生物  地理异地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