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书名：家庭粗粮细做任你选</w:t>
      </w:r>
    </w:p>
    <w:p>
      <w:r>
        <w:t>作者：吴杰，吴昊天著；刘思含，刘捷，王茹等编著；吴昊天摄影</w:t>
      </w:r>
    </w:p>
    <w:p>
      <w:r>
        <w:t>出版社：北京：金盾出版社</w:t>
      </w:r>
    </w:p>
    <w:p>
      <w:r>
        <w:t>出版日期：2011.06</w:t>
      </w:r>
    </w:p>
    <w:p>
      <w:r>
        <w:t>总页数：90</w:t>
      </w:r>
    </w:p>
    <w:p>
      <w:r>
        <w:t>更多请访问教客网: www.jiaokey.com</w:t>
      </w:r>
    </w:p>
    <w:p>
      <w:r>
        <w:t>家庭粗粮细做任你选 评论地址：https://www.jiaokey.com/book/detail/13008838.html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