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可乐神汤密码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可乐神汤密码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本书出售、求购地址：https://www.jiaokey.com/book/detail/13008832.html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关键词搜索：https://www.jiaokey.com/tag/可乐神汤密码.html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