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书名：我是小小交警</w:t>
      </w:r>
    </w:p>
    <w:p>
      <w:r>
        <w:t>作者：沈&lt;font color=Red&gt;欣&lt;/font&gt;绘</w:t>
      </w:r>
    </w:p>
    <w:p>
      <w:r>
        <w:t>出版社：宁波:宁波出版社,2011.05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我是小小交警 评论地址：https://www.jiaokey.com/book/detail/13008810.html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