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书名：变异蛇人·异能突袭</w:t>
      </w:r>
    </w:p>
    <w:p>
      <w:r>
        <w:t>作者：（美）斯坦著；姚黎凌，叶芊译</w:t>
      </w:r>
    </w:p>
    <w:p>
      <w:r>
        <w:t>出版社：南宁:接力出版社,2010.08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变异蛇人·异能突袭 评论地址：https://www.jiaokey.com/book/detail/13008805.html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