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最漫画  诡迹号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最漫画  诡迹号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本书出售、求购地址：https://www.jiaokey.com/book/detail/13008793.html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关键词搜索：https://www.jiaokey.com/tag/最漫画  诡迹号.html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