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阳刚男孩  狂奔的猎狗</w:t>
      </w:r>
    </w:p>
    <w:p>
      <w:r>
        <w:rPr>
          <w:rFonts w:ascii="宋体" w:hAnsi="宋体" w:eastAsia="宋体"/>
          <w:sz w:val="24"/>
        </w:rPr>
        <w:t>曹文轩，钱万成，安武林主编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阳刚男孩  狂奔的猎狗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曹文轩，钱万成，安武林主编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本书出售、求购地址：https://www.jiaokey.com/book/detail/13008789.html</w:t>
      </w:r>
    </w:p>
    <w:p>
      <w:r>
        <w:t>更多相关图书推荐：https://www.jiaokey.com</w:t>
      </w:r>
    </w:p>
    <w:p>
      <w:r>
        <w:t>曹文轩，钱万成，安武林主编 其他作品：https://www.jiaokey.com/tag/曹文轩，钱万成，安武林主编.html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关键词搜索：https://www.jiaokey.com/tag/阳刚男孩  狂奔的猎狗.html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