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森林童话部落  冰人乔比  月下小狐仙</w:t>
      </w:r>
    </w:p>
    <w:p>
      <w:r>
        <w:rPr>
          <w:rFonts w:ascii="宋体" w:hAnsi="宋体" w:eastAsia="宋体"/>
          <w:sz w:val="24"/>
        </w:rPr>
        <w:t>田犁著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森林童话部落  冰人乔比  月下小狐仙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本书出售、求购地址：https://www.jiaokey.com/book/detail/13008786.html</w:t>
      </w:r>
    </w:p>
    <w:p>
      <w:r>
        <w:t>更多相关图书推荐：https://www.jiaokey.com</w:t>
      </w:r>
    </w:p>
    <w:p>
      <w:r>
        <w:t>田犁著 其他作品：https://www.jiaokey.com/tag/田犁著.html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关键词搜索：https://www.jiaokey.com/tag/森林童话部落  冰人乔比  月下小狐仙.html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