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少儿注音美绘本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少儿注音美绘本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本书出售、求购地址：https://www.jiaokey.com/book/detail/13008780.html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关键词搜索：https://www.jiaokey.com/tag/小故事大道理  少儿注音美绘本.html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