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塑造孩子优良品格的好故事108篇  人格卷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塑造孩子优良品格的好故事108篇  人格卷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本书出售、求购地址：https://www.jiaokey.com/book/detail/13008773.html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关键词搜索：https://www.jiaokey.com/tag/塑造孩子优良品格的好故事108篇  人格卷.html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