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宝贝英语  儿童双语看图识字手册</w:t>
      </w:r>
    </w:p>
    <w:p>
      <w:r>
        <w:rPr>
          <w:rFonts w:ascii="宋体" w:hAnsi="宋体" w:eastAsia="宋体"/>
          <w:sz w:val="24"/>
        </w:rPr>
        <w:t>许俊农编写；许治初绘图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宝贝英语  儿童双语看图识字手册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许俊农编写；许治初绘图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本书出售、求购地址：https://www.jiaokey.com/book/detail/13008763.html</w:t>
      </w:r>
    </w:p>
    <w:p>
      <w:r>
        <w:t>更多相关图书推荐：https://www.jiaokey.com</w:t>
      </w:r>
    </w:p>
    <w:p>
      <w:r>
        <w:t>许俊农编写；许治初绘图 其他作品：https://www.jiaokey.com/tag/许俊农编写；许治初绘图.html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关键词搜索：https://www.jiaokey.com/tag/宝贝英语  儿童双语看图识字手册.html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