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书名：小学生学会做人的50个美德故事  全彩漫画版</w:t>
      </w:r>
    </w:p>
    <w:p>
      <w:r>
        <w:t>作者：杜保东主编</w:t>
      </w:r>
    </w:p>
    <w:p>
      <w:r>
        <w:t>出版社：长春：吉林摄影出版社</w:t>
      </w:r>
    </w:p>
    <w:p>
      <w:r>
        <w:t>出版日期：2008.06</w:t>
      </w:r>
    </w:p>
    <w:p>
      <w:r>
        <w:t>总页数：150</w:t>
      </w:r>
    </w:p>
    <w:p>
      <w:r>
        <w:t>更多请访问教客网: www.jiaokey.com</w:t>
      </w:r>
    </w:p>
    <w:p>
      <w:r>
        <w:t>小学生学会做人的50个美德故事  全彩漫画版 评论地址：https://www.jiaokey.com/book/detail/13008751.html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