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书名：改变小学生一生的100个故事</w:t>
      </w:r>
    </w:p>
    <w:p>
      <w:r>
        <w:t>作者：滕刚总主编；邱敏本册主编</w:t>
      </w:r>
    </w:p>
    <w:p>
      <w:r>
        <w:t>出版社：北京：九州出版社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改变小学生一生的100个故事 评论地址：https://www.jiaokey.com/book/detail/13008750.html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