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百年中国儿童文学名家点评书系  精灵闪现</w:t>
      </w:r>
    </w:p>
    <w:p>
      <w:r>
        <w:rPr>
          <w:rFonts w:ascii="宋体" w:hAnsi="宋体" w:eastAsia="宋体"/>
          <w:sz w:val="24"/>
        </w:rPr>
        <w:t>薛涛编；孔凡飞，李磊等点评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百年中国儿童文学名家点评书系  精灵闪现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薛涛编；孔凡飞，李磊等点评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本书出售、求购地址：https://www.jiaokey.com/book/detail/13008728.html</w:t>
      </w:r>
    </w:p>
    <w:p>
      <w:r>
        <w:t>更多相关图书推荐：https://www.jiaokey.com</w:t>
      </w:r>
    </w:p>
    <w:p>
      <w:r>
        <w:t>薛涛编；孔凡飞，李磊等点评 其他作品：https://www.jiaokey.com/tag/薛涛编；孔凡飞，李磊等点评.html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关键词搜索：https://www.jiaokey.com/tag/百年中国儿童文学名家点评书系  精灵闪现.html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