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布克的奇遇  典藏版</w:t>
      </w:r>
    </w:p>
    <w:p>
      <w:r>
        <w:rPr>
          <w:rFonts w:ascii="宋体" w:hAnsi="宋体" w:eastAsia="宋体"/>
          <w:sz w:val="24"/>
        </w:rPr>
        <w:t>萧建亨著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布克的奇遇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萧建亨著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武汉：湖北长江出版集团湖北少年儿童出版社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本书出售、求购地址：https://www.jiaokey.com/book/detail/13008726.html</w:t>
      </w:r>
    </w:p>
    <w:p>
      <w:r>
        <w:t>更多相关图书推荐：https://www.jiaokey.com</w:t>
      </w:r>
    </w:p>
    <w:p>
      <w:r>
        <w:t>萧建亨著 其他作品：https://www.jiaokey.com/tag/萧建亨著.html</w:t>
      </w:r>
    </w:p>
    <w:p>
      <w:r>
        <w:t>武汉：湖北长江出版集团湖北少年儿童出版社 出版图书：https://www.jiaokey.com/tag/武汉：湖北长江出版集团湖北少年儿童出版社.html</w:t>
      </w:r>
    </w:p>
    <w:p>
      <w:r>
        <w:t>关键词搜索：https://www.jiaokey.com/tag/布克的奇遇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