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长不大的小樱子  全彩注音版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5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8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5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长不大的小樱子  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本书出售、求购地址：https://www.jiaokey.com/book/detail/13008716.html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