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5  电视版</w:t>
      </w:r>
    </w:p>
    <w:p>
      <w:r>
        <w:t>作者：胡春辉，栾云，鹿珈菡编</w:t>
      </w:r>
    </w:p>
    <w:p>
      <w:r>
        <w:t>出版社：长春：吉林美术出版社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聪明的一休  5  电视版 评论地址：https://www.jiaokey.com/book/detail/13008713.html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