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孔雀呀，打扮那么漂亮要去哪里？  动物的交配战略</w:t>
      </w:r>
    </w:p>
    <w:p>
      <w:r>
        <w:rPr>
          <w:rFonts w:ascii="宋体" w:hAnsi="宋体" w:eastAsia="宋体"/>
          <w:sz w:val="24"/>
        </w:rPr>
        <w:t>（韩）阳光和樵夫著；（韩）金贞善绘；千太阳译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孔雀呀，打扮那么漂亮要去哪里？  动物的交配战略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（韩）阳光和樵夫著；（韩）金贞善绘；千太阳译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本书出售、求购地址：https://www.jiaokey.com/book/detail/13008699.html</w:t>
      </w:r>
    </w:p>
    <w:p>
      <w:r>
        <w:t>更多相关图书推荐：https://www.jiaokey.com</w:t>
      </w:r>
    </w:p>
    <w:p>
      <w:r>
        <w:t>（韩）阳光和樵夫著；（韩）金贞善绘；千太阳译 其他作品：https://www.jiaokey.com/tag/（韩）阳光和樵夫著；（韩）金贞善绘；千太阳译.html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关键词搜索：https://www.jiaokey.com/tag/孔雀呀，打扮那么漂亮要去哪里？  动物的交配战略.html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