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西方经典少女小说全译本  波莉安娜</w:t>
      </w:r>
    </w:p>
    <w:p>
      <w:r>
        <w:rPr>
          <w:rFonts w:ascii="宋体" w:hAnsi="宋体" w:eastAsia="宋体"/>
          <w:sz w:val="24"/>
        </w:rPr>
        <w:t>（美）波特著；周舟译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西方经典少女小说全译本  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（美）波特著；周舟译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本书出售、求购地址：https://www.jiaokey.com/book/detail/13008693.html</w:t>
      </w:r>
    </w:p>
    <w:p>
      <w:r>
        <w:t>更多相关图书推荐：https://www.jiaokey.com</w:t>
      </w:r>
    </w:p>
    <w:p>
      <w:r>
        <w:t>（美）波特著；周舟译 其他作品：https://www.jiaokey.com/tag/（美）波特著；周舟译.html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关键词搜索：https://www.jiaokey.com/tag/西方经典少女小说全译本  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