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书名：新世纪福音战士  4  明日香来日</w:t>
      </w:r>
    </w:p>
    <w:p>
      <w:r>
        <w:t>作者：（日）贞本义行编绘；（日）khara·GAINAX原著；艾涩译</w:t>
      </w:r>
    </w:p>
    <w:p>
      <w:r>
        <w:t>出版社：长沙:湖南美术出版社,2011.12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新世纪福音战士  4  明日香来日 评论地址：https://www.jiaokey.com/book/detail/13008667.html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