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知者为王  小学生开心百科测试库  提高版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知者为王  小学生开心百科测试库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本书出售、求购地址：https://www.jiaokey.com/book/detail/13008653.html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关键词搜索：https://www.jiaokey.com/tag/知者为王  小学生开心百科测试库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