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书名：猪龙  4</w:t>
      </w:r>
    </w:p>
    <w:p>
      <w:r>
        <w:t>作者：鑫泰漫画编绘</w:t>
      </w:r>
    </w:p>
    <w:p>
      <w:r>
        <w:t>出版社：郑州：中原农民出版社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猪龙  4 评论地址：https://www.jiaokey.com/book/detail/13008637.html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