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魔力口袋书  乌有国之光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魔力口袋书  乌有国之光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本书出售、求购地址：https://www.jiaokey.com/book/detail/13008621.html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关键词搜索：https://www.jiaokey.com/tag/魔力口袋书  乌有国之光.html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