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书名：一分钟探案</w:t>
      </w:r>
    </w:p>
    <w:p>
      <w:r>
        <w:t>作者：邢涛编著</w:t>
      </w:r>
    </w:p>
    <w:p>
      <w:r>
        <w:t>出版社：北京：华夏出版社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一分钟探案 评论地址：https://www.jiaokey.com/book/detail/13008618.html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