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百问百答  16  昆虫  我的第一本爆笑知识漫画书</w:t>
      </w:r>
    </w:p>
    <w:p>
      <w:r>
        <w:rPr>
          <w:rFonts w:ascii="宋体" w:hAnsi="宋体" w:eastAsia="宋体"/>
          <w:sz w:val="24"/>
        </w:rPr>
        <w:t>（韩）金显民著；苟振红译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百问百答  16  昆虫  我的第一本爆笑知识漫画书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（韩）金显民著；苟振红译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本书出售、求购地址：https://www.jiaokey.com/book/detail/13008614.html</w:t>
      </w:r>
    </w:p>
    <w:p>
      <w:r>
        <w:t>更多相关图书推荐：https://www.jiaokey.com</w:t>
      </w:r>
    </w:p>
    <w:p>
      <w:r>
        <w:t>（韩）金显民著；苟振红译 其他作品：https://www.jiaokey.com/tag/（韩）金显民著；苟振红译.html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关键词搜索：https://www.jiaokey.com/tag/百问百答  16  昆虫  我的第一本爆笑知识漫画书.html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